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A49D" w14:textId="77777777" w:rsidR="005E5B9E" w:rsidRPr="008C64EC" w:rsidRDefault="00000000">
      <w:pPr>
        <w:pStyle w:val="1"/>
        <w:rPr>
          <w:sz w:val="20"/>
          <w:szCs w:val="20"/>
          <w:lang w:eastAsia="ja-JP"/>
        </w:rPr>
      </w:pPr>
      <w:r w:rsidRPr="008C64EC">
        <w:rPr>
          <w:sz w:val="20"/>
          <w:szCs w:val="20"/>
          <w:lang w:eastAsia="ja-JP"/>
        </w:rPr>
        <w:t>中１理科まとめ（</w:t>
      </w:r>
      <w:r w:rsidRPr="008C64EC">
        <w:rPr>
          <w:sz w:val="20"/>
          <w:szCs w:val="20"/>
          <w:lang w:eastAsia="ja-JP"/>
        </w:rPr>
        <w:t>9</w:t>
      </w:r>
      <w:r w:rsidRPr="008C64EC">
        <w:rPr>
          <w:sz w:val="20"/>
          <w:szCs w:val="20"/>
          <w:lang w:eastAsia="ja-JP"/>
        </w:rPr>
        <w:t>テーマ）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4704"/>
      </w:tblGrid>
      <w:tr w:rsidR="005E5B9E" w:rsidRPr="008C64EC" w14:paraId="7BDAE45B" w14:textId="77777777" w:rsidTr="008C64EC">
        <w:tc>
          <w:tcPr>
            <w:tcW w:w="1384" w:type="dxa"/>
          </w:tcPr>
          <w:p w14:paraId="00BCC766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タイトル</w:t>
            </w:r>
            <w:proofErr w:type="spellEnd"/>
          </w:p>
        </w:tc>
        <w:tc>
          <w:tcPr>
            <w:tcW w:w="2552" w:type="dxa"/>
          </w:tcPr>
          <w:p w14:paraId="653A358C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重要語句</w:t>
            </w:r>
            <w:proofErr w:type="spellEnd"/>
          </w:p>
        </w:tc>
        <w:tc>
          <w:tcPr>
            <w:tcW w:w="4704" w:type="dxa"/>
          </w:tcPr>
          <w:p w14:paraId="05251D1F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内容まとめ</w:t>
            </w:r>
            <w:proofErr w:type="spellEnd"/>
          </w:p>
        </w:tc>
      </w:tr>
      <w:tr w:rsidR="005E5B9E" w:rsidRPr="008C64EC" w14:paraId="733D80CD" w14:textId="77777777" w:rsidTr="008C64EC">
        <w:tc>
          <w:tcPr>
            <w:tcW w:w="1384" w:type="dxa"/>
          </w:tcPr>
          <w:p w14:paraId="17777CCF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力のはたらき＋いろいろな力</w:t>
            </w:r>
          </w:p>
        </w:tc>
        <w:tc>
          <w:tcPr>
            <w:tcW w:w="2552" w:type="dxa"/>
          </w:tcPr>
          <w:p w14:paraId="5DFBCD84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力のはたらき、物体の形を変える、運動のようすを変える、摩擦力、重力、磁力、電気の力</w:t>
            </w:r>
          </w:p>
        </w:tc>
        <w:tc>
          <w:tcPr>
            <w:tcW w:w="4704" w:type="dxa"/>
          </w:tcPr>
          <w:p w14:paraId="20082343" w14:textId="77777777" w:rsidR="005E5B9E" w:rsidRPr="008C64EC" w:rsidRDefault="00000000">
            <w:pPr>
              <w:rPr>
                <w:sz w:val="16"/>
                <w:szCs w:val="16"/>
              </w:rPr>
            </w:pPr>
            <w:r w:rsidRPr="008C64EC">
              <w:rPr>
                <w:sz w:val="16"/>
                <w:szCs w:val="16"/>
                <w:lang w:eastAsia="ja-JP"/>
              </w:rPr>
              <w:t>力とは、物体に作用してその動きを変えたり形を変えたりするもの。力が働くと、物体の変形、運動の開始・停止、進む向きや速さの変化などが起こる。代表的な力には、地球が物体を引く重力、磁石の磁力、摩擦力、静電気による電気の力などがある。</w:t>
            </w:r>
            <w:proofErr w:type="spellStart"/>
            <w:r w:rsidRPr="008C64EC">
              <w:rPr>
                <w:sz w:val="16"/>
                <w:szCs w:val="16"/>
              </w:rPr>
              <w:t>これらが日常の運動を決めている</w:t>
            </w:r>
            <w:proofErr w:type="spellEnd"/>
            <w:r w:rsidRPr="008C64EC">
              <w:rPr>
                <w:sz w:val="16"/>
                <w:szCs w:val="16"/>
              </w:rPr>
              <w:t>。</w:t>
            </w:r>
          </w:p>
        </w:tc>
      </w:tr>
      <w:tr w:rsidR="005E5B9E" w:rsidRPr="008C64EC" w14:paraId="0B343327" w14:textId="77777777" w:rsidTr="008C64EC">
        <w:tc>
          <w:tcPr>
            <w:tcW w:w="1384" w:type="dxa"/>
          </w:tcPr>
          <w:p w14:paraId="198332E8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力の大きさと図り方</w:t>
            </w:r>
            <w:proofErr w:type="spellEnd"/>
          </w:p>
        </w:tc>
        <w:tc>
          <w:tcPr>
            <w:tcW w:w="2552" w:type="dxa"/>
          </w:tcPr>
          <w:p w14:paraId="5944C0A0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ばねばかり、ニュートン</w:t>
            </w:r>
            <w:r w:rsidRPr="008C64EC">
              <w:rPr>
                <w:sz w:val="16"/>
                <w:szCs w:val="16"/>
                <w:lang w:eastAsia="ja-JP"/>
              </w:rPr>
              <w:t>(N)</w:t>
            </w:r>
            <w:r w:rsidRPr="008C64EC">
              <w:rPr>
                <w:sz w:val="16"/>
                <w:szCs w:val="16"/>
                <w:lang w:eastAsia="ja-JP"/>
              </w:rPr>
              <w:t>、釣り合う、目盛り</w:t>
            </w:r>
          </w:p>
        </w:tc>
        <w:tc>
          <w:tcPr>
            <w:tcW w:w="4704" w:type="dxa"/>
          </w:tcPr>
          <w:p w14:paraId="3D9EABDE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力の大きさはニュートン</w:t>
            </w:r>
            <w:r w:rsidRPr="008C64EC">
              <w:rPr>
                <w:sz w:val="16"/>
                <w:szCs w:val="16"/>
                <w:lang w:eastAsia="ja-JP"/>
              </w:rPr>
              <w:t>(N)</w:t>
            </w:r>
            <w:r w:rsidRPr="008C64EC">
              <w:rPr>
                <w:sz w:val="16"/>
                <w:szCs w:val="16"/>
                <w:lang w:eastAsia="ja-JP"/>
              </w:rPr>
              <w:t>で表す。ばねばかりを使い、ばねの伸びから力を測定する。力が大きいほどばねがよく伸びる。正しく測るためには、目盛りを０に合わせ、まっすぐ垂直に持つことが大切である。</w:t>
            </w:r>
          </w:p>
        </w:tc>
      </w:tr>
      <w:tr w:rsidR="005E5B9E" w:rsidRPr="008C64EC" w14:paraId="5E2693B2" w14:textId="77777777" w:rsidTr="008C64EC">
        <w:tc>
          <w:tcPr>
            <w:tcW w:w="1384" w:type="dxa"/>
          </w:tcPr>
          <w:p w14:paraId="6C9B07ED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力の大きさとばねの伸びの関係</w:t>
            </w:r>
          </w:p>
        </w:tc>
        <w:tc>
          <w:tcPr>
            <w:tcW w:w="2552" w:type="dxa"/>
          </w:tcPr>
          <w:p w14:paraId="128C081C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フックの法則、比例、ばねの伸び、グラフ</w:t>
            </w:r>
          </w:p>
        </w:tc>
        <w:tc>
          <w:tcPr>
            <w:tcW w:w="4704" w:type="dxa"/>
          </w:tcPr>
          <w:p w14:paraId="211FDB23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力とばねの伸びは比例し、力が２倍なら伸びも２倍になる。この関係をフックの法則という。ばねばかりはこの性質を利用して力を測定する。力と伸びのグラフは原点を通る直線となり、直線から外れると正しい測定はできなくなる。</w:t>
            </w:r>
          </w:p>
        </w:tc>
      </w:tr>
      <w:tr w:rsidR="005E5B9E" w:rsidRPr="008C64EC" w14:paraId="378E4AEB" w14:textId="77777777" w:rsidTr="008C64EC">
        <w:tc>
          <w:tcPr>
            <w:tcW w:w="1384" w:type="dxa"/>
          </w:tcPr>
          <w:p w14:paraId="08FD0688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重さと質量</w:t>
            </w:r>
            <w:proofErr w:type="spellEnd"/>
          </w:p>
        </w:tc>
        <w:tc>
          <w:tcPr>
            <w:tcW w:w="2552" w:type="dxa"/>
          </w:tcPr>
          <w:p w14:paraId="6DF05456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重さ（重力）、質量、ニュートン、</w:t>
            </w:r>
            <w:r w:rsidRPr="008C64EC">
              <w:rPr>
                <w:sz w:val="16"/>
                <w:szCs w:val="16"/>
                <w:lang w:eastAsia="ja-JP"/>
              </w:rPr>
              <w:t>kg</w:t>
            </w:r>
            <w:r w:rsidRPr="008C64EC">
              <w:rPr>
                <w:sz w:val="16"/>
                <w:szCs w:val="16"/>
                <w:lang w:eastAsia="ja-JP"/>
              </w:rPr>
              <w:t>、変わる・変わらない</w:t>
            </w:r>
          </w:p>
        </w:tc>
        <w:tc>
          <w:tcPr>
            <w:tcW w:w="4704" w:type="dxa"/>
          </w:tcPr>
          <w:p w14:paraId="37E06BA4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重さは地球が物体を引く力で、場所により変化し単位は</w:t>
            </w:r>
            <w:r w:rsidRPr="008C64EC">
              <w:rPr>
                <w:sz w:val="16"/>
                <w:szCs w:val="16"/>
                <w:lang w:eastAsia="ja-JP"/>
              </w:rPr>
              <w:t>N</w:t>
            </w:r>
            <w:r w:rsidRPr="008C64EC">
              <w:rPr>
                <w:sz w:val="16"/>
                <w:szCs w:val="16"/>
                <w:lang w:eastAsia="ja-JP"/>
              </w:rPr>
              <w:t>。質量は物体そのものの量でどこでも変わらず単位は</w:t>
            </w:r>
            <w:r w:rsidRPr="008C64EC">
              <w:rPr>
                <w:sz w:val="16"/>
                <w:szCs w:val="16"/>
                <w:lang w:eastAsia="ja-JP"/>
              </w:rPr>
              <w:t>kg</w:t>
            </w:r>
            <w:r w:rsidRPr="008C64EC">
              <w:rPr>
                <w:sz w:val="16"/>
                <w:szCs w:val="16"/>
                <w:lang w:eastAsia="ja-JP"/>
              </w:rPr>
              <w:t>。ばねばかりで測るのは重さ、天びんで測るのは質量。月では重力が小さいので重さは小さくなるが質量は変わらない。</w:t>
            </w:r>
          </w:p>
        </w:tc>
      </w:tr>
      <w:tr w:rsidR="005E5B9E" w:rsidRPr="008C64EC" w14:paraId="028EEBAE" w14:textId="77777777" w:rsidTr="008C64EC">
        <w:tc>
          <w:tcPr>
            <w:tcW w:w="1384" w:type="dxa"/>
          </w:tcPr>
          <w:p w14:paraId="68DCF921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力の表し方</w:t>
            </w:r>
            <w:proofErr w:type="spellEnd"/>
          </w:p>
        </w:tc>
        <w:tc>
          <w:tcPr>
            <w:tcW w:w="2552" w:type="dxa"/>
          </w:tcPr>
          <w:p w14:paraId="004E4614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作図、力の向き、力の作用点、矢印、力の大きさ</w:t>
            </w:r>
          </w:p>
        </w:tc>
        <w:tc>
          <w:tcPr>
            <w:tcW w:w="4704" w:type="dxa"/>
          </w:tcPr>
          <w:p w14:paraId="55E30DA2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力は向き・大きさ・作用点の３つで表される。図では矢印を使い、作用点から描き、矢印の向きは力の向き、長さは大きさを示す。重力は下向き、支える力は上向きなど、複数の力の関係を理解する基本となる。</w:t>
            </w:r>
          </w:p>
        </w:tc>
      </w:tr>
      <w:tr w:rsidR="005E5B9E" w:rsidRPr="008C64EC" w14:paraId="0AA2C6FE" w14:textId="77777777" w:rsidTr="008C64EC">
        <w:tc>
          <w:tcPr>
            <w:tcW w:w="1384" w:type="dxa"/>
          </w:tcPr>
          <w:p w14:paraId="3FF41C52" w14:textId="77777777" w:rsidR="005E5B9E" w:rsidRPr="008C64EC" w:rsidRDefault="00000000">
            <w:pPr>
              <w:rPr>
                <w:sz w:val="16"/>
                <w:szCs w:val="16"/>
              </w:rPr>
            </w:pPr>
            <w:proofErr w:type="spellStart"/>
            <w:r w:rsidRPr="008C64EC">
              <w:rPr>
                <w:sz w:val="16"/>
                <w:szCs w:val="16"/>
              </w:rPr>
              <w:t>力のつり合い</w:t>
            </w:r>
            <w:proofErr w:type="spellEnd"/>
          </w:p>
        </w:tc>
        <w:tc>
          <w:tcPr>
            <w:tcW w:w="2552" w:type="dxa"/>
          </w:tcPr>
          <w:p w14:paraId="12EF52C8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大きさが等しい、向きが反対、つり合う、運動の状態が変わらない</w:t>
            </w:r>
          </w:p>
        </w:tc>
        <w:tc>
          <w:tcPr>
            <w:tcW w:w="4704" w:type="dxa"/>
          </w:tcPr>
          <w:p w14:paraId="024776BC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反対向きで大きさが等しい力が同一直線上で働くと力はつり合う。つり合っている物体は、止まっていれば止まったまま、動いていれば同じ速さで進み続ける。机上の本には重力と支える力がつり合っている。</w:t>
            </w:r>
          </w:p>
        </w:tc>
      </w:tr>
      <w:tr w:rsidR="005E5B9E" w:rsidRPr="008C64EC" w14:paraId="553BECF3" w14:textId="77777777" w:rsidTr="008C64EC">
        <w:tc>
          <w:tcPr>
            <w:tcW w:w="1384" w:type="dxa"/>
          </w:tcPr>
          <w:p w14:paraId="21B8B6B3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ガスバーナーの使い方</w:t>
            </w:r>
          </w:p>
        </w:tc>
        <w:tc>
          <w:tcPr>
            <w:tcW w:w="2552" w:type="dxa"/>
          </w:tcPr>
          <w:p w14:paraId="4645B2E1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空気調節ねじ、元栓・コック、安全、炎の三段階、青い炎</w:t>
            </w:r>
          </w:p>
        </w:tc>
        <w:tc>
          <w:tcPr>
            <w:tcW w:w="4704" w:type="dxa"/>
          </w:tcPr>
          <w:p w14:paraId="7AEC45BA" w14:textId="77777777" w:rsidR="005E5B9E" w:rsidRPr="008C64EC" w:rsidRDefault="00000000">
            <w:pPr>
              <w:rPr>
                <w:sz w:val="16"/>
                <w:szCs w:val="16"/>
              </w:rPr>
            </w:pPr>
            <w:r w:rsidRPr="008C64EC">
              <w:rPr>
                <w:sz w:val="16"/>
                <w:szCs w:val="16"/>
                <w:lang w:eastAsia="ja-JP"/>
              </w:rPr>
              <w:t>使用前に安全確認し、元栓</w:t>
            </w:r>
            <w:r w:rsidRPr="008C64EC">
              <w:rPr>
                <w:sz w:val="16"/>
                <w:szCs w:val="16"/>
                <w:lang w:eastAsia="ja-JP"/>
              </w:rPr>
              <w:t>→</w:t>
            </w:r>
            <w:r w:rsidRPr="008C64EC">
              <w:rPr>
                <w:sz w:val="16"/>
                <w:szCs w:val="16"/>
                <w:lang w:eastAsia="ja-JP"/>
              </w:rPr>
              <w:t>コック</w:t>
            </w:r>
            <w:r w:rsidRPr="008C64EC">
              <w:rPr>
                <w:sz w:val="16"/>
                <w:szCs w:val="16"/>
                <w:lang w:eastAsia="ja-JP"/>
              </w:rPr>
              <w:t>→</w:t>
            </w:r>
            <w:r w:rsidRPr="008C64EC">
              <w:rPr>
                <w:sz w:val="16"/>
                <w:szCs w:val="16"/>
                <w:lang w:eastAsia="ja-JP"/>
              </w:rPr>
              <w:t>点火の順で火をつける。空気調節ねじで炎は赤</w:t>
            </w:r>
            <w:r w:rsidRPr="008C64EC">
              <w:rPr>
                <w:sz w:val="16"/>
                <w:szCs w:val="16"/>
                <w:lang w:eastAsia="ja-JP"/>
              </w:rPr>
              <w:t>→</w:t>
            </w:r>
            <w:r w:rsidRPr="008C64EC">
              <w:rPr>
                <w:sz w:val="16"/>
                <w:szCs w:val="16"/>
                <w:lang w:eastAsia="ja-JP"/>
              </w:rPr>
              <w:t>青</w:t>
            </w:r>
            <w:r w:rsidRPr="008C64EC">
              <w:rPr>
                <w:sz w:val="16"/>
                <w:szCs w:val="16"/>
                <w:lang w:eastAsia="ja-JP"/>
              </w:rPr>
              <w:t>→</w:t>
            </w:r>
            <w:r w:rsidRPr="008C64EC">
              <w:rPr>
                <w:sz w:val="16"/>
                <w:szCs w:val="16"/>
                <w:lang w:eastAsia="ja-JP"/>
              </w:rPr>
              <w:t>強い炎と変わる。実験では最も温度が高く安定した青い炎（内炎）を使う。</w:t>
            </w:r>
            <w:proofErr w:type="spellStart"/>
            <w:r w:rsidRPr="008C64EC">
              <w:rPr>
                <w:sz w:val="16"/>
                <w:szCs w:val="16"/>
              </w:rPr>
              <w:t>終了はコック</w:t>
            </w:r>
            <w:r w:rsidRPr="008C64EC">
              <w:rPr>
                <w:sz w:val="16"/>
                <w:szCs w:val="16"/>
              </w:rPr>
              <w:t>→</w:t>
            </w:r>
            <w:r w:rsidRPr="008C64EC">
              <w:rPr>
                <w:sz w:val="16"/>
                <w:szCs w:val="16"/>
              </w:rPr>
              <w:t>元栓の順で閉める</w:t>
            </w:r>
            <w:proofErr w:type="spellEnd"/>
            <w:r w:rsidRPr="008C64EC">
              <w:rPr>
                <w:sz w:val="16"/>
                <w:szCs w:val="16"/>
              </w:rPr>
              <w:t>。</w:t>
            </w:r>
          </w:p>
        </w:tc>
      </w:tr>
      <w:tr w:rsidR="005E5B9E" w:rsidRPr="008C64EC" w14:paraId="0DDE6246" w14:textId="77777777" w:rsidTr="008C64EC">
        <w:tc>
          <w:tcPr>
            <w:tcW w:w="1384" w:type="dxa"/>
          </w:tcPr>
          <w:p w14:paraId="76FE1432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謎の物質</w:t>
            </w:r>
            <w:r w:rsidRPr="008C64EC">
              <w:rPr>
                <w:sz w:val="16"/>
                <w:szCs w:val="16"/>
                <w:lang w:eastAsia="ja-JP"/>
              </w:rPr>
              <w:t>X</w:t>
            </w:r>
            <w:r w:rsidRPr="008C64EC">
              <w:rPr>
                <w:sz w:val="16"/>
                <w:szCs w:val="16"/>
                <w:lang w:eastAsia="ja-JP"/>
              </w:rPr>
              <w:t>の正体を調べよう</w:t>
            </w:r>
          </w:p>
        </w:tc>
        <w:tc>
          <w:tcPr>
            <w:tcW w:w="2552" w:type="dxa"/>
          </w:tcPr>
          <w:p w14:paraId="0C59ADEA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観察、加熱、溶けるかどうか、水への溶け方、粒のようす、変化</w:t>
            </w:r>
          </w:p>
        </w:tc>
        <w:tc>
          <w:tcPr>
            <w:tcW w:w="4704" w:type="dxa"/>
          </w:tcPr>
          <w:p w14:paraId="6771A546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外見・溶けやすさ・加熱時の変化など複数の実験で物質を見分ける。粒のようす、水に溶ける量、温度による変化、加熱後の結晶の残り方などから、食塩・砂糖・ミョウバンなどと比較し正体を推定する。</w:t>
            </w:r>
          </w:p>
        </w:tc>
      </w:tr>
      <w:tr w:rsidR="005E5B9E" w:rsidRPr="008C64EC" w14:paraId="0104FF13" w14:textId="77777777" w:rsidTr="008C64EC">
        <w:tc>
          <w:tcPr>
            <w:tcW w:w="1384" w:type="dxa"/>
          </w:tcPr>
          <w:p w14:paraId="276CC3DD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重さ、体積と物質の区別</w:t>
            </w:r>
          </w:p>
        </w:tc>
        <w:tc>
          <w:tcPr>
            <w:tcW w:w="2552" w:type="dxa"/>
          </w:tcPr>
          <w:p w14:paraId="12A2C41D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密度、体積、質量、物質の性質、浮く・沈む</w:t>
            </w:r>
          </w:p>
        </w:tc>
        <w:tc>
          <w:tcPr>
            <w:tcW w:w="4704" w:type="dxa"/>
          </w:tcPr>
          <w:p w14:paraId="094A4350" w14:textId="77777777" w:rsidR="005E5B9E" w:rsidRPr="008C64EC" w:rsidRDefault="00000000">
            <w:pPr>
              <w:rPr>
                <w:sz w:val="16"/>
                <w:szCs w:val="16"/>
                <w:lang w:eastAsia="ja-JP"/>
              </w:rPr>
            </w:pPr>
            <w:r w:rsidRPr="008C64EC">
              <w:rPr>
                <w:sz w:val="16"/>
                <w:szCs w:val="16"/>
                <w:lang w:eastAsia="ja-JP"/>
              </w:rPr>
              <w:t>物質を区別するには重さ・体積・密度を使う。密度は質量</w:t>
            </w:r>
            <w:r w:rsidRPr="008C64EC">
              <w:rPr>
                <w:sz w:val="16"/>
                <w:szCs w:val="16"/>
                <w:lang w:eastAsia="ja-JP"/>
              </w:rPr>
              <w:t>÷</w:t>
            </w:r>
            <w:r w:rsidRPr="008C64EC">
              <w:rPr>
                <w:sz w:val="16"/>
                <w:szCs w:val="16"/>
                <w:lang w:eastAsia="ja-JP"/>
              </w:rPr>
              <w:t>体積で決まり、物質ごとに固有。水に浮くか沈むかも密度で判断できる。同じ見た目でも密度を調べれば物質を正確に区別できる。</w:t>
            </w:r>
          </w:p>
        </w:tc>
      </w:tr>
    </w:tbl>
    <w:p w14:paraId="37BA396B" w14:textId="77777777" w:rsidR="00E62F4A" w:rsidRPr="008C64EC" w:rsidRDefault="00E62F4A">
      <w:pPr>
        <w:rPr>
          <w:sz w:val="16"/>
          <w:szCs w:val="16"/>
          <w:lang w:eastAsia="ja-JP"/>
        </w:rPr>
      </w:pPr>
    </w:p>
    <w:sectPr w:rsidR="00E62F4A" w:rsidRPr="008C64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812493">
    <w:abstractNumId w:val="8"/>
  </w:num>
  <w:num w:numId="2" w16cid:durableId="1374573220">
    <w:abstractNumId w:val="6"/>
  </w:num>
  <w:num w:numId="3" w16cid:durableId="1061833145">
    <w:abstractNumId w:val="5"/>
  </w:num>
  <w:num w:numId="4" w16cid:durableId="204755695">
    <w:abstractNumId w:val="4"/>
  </w:num>
  <w:num w:numId="5" w16cid:durableId="212237086">
    <w:abstractNumId w:val="7"/>
  </w:num>
  <w:num w:numId="6" w16cid:durableId="1443764456">
    <w:abstractNumId w:val="3"/>
  </w:num>
  <w:num w:numId="7" w16cid:durableId="634527389">
    <w:abstractNumId w:val="2"/>
  </w:num>
  <w:num w:numId="8" w16cid:durableId="911040072">
    <w:abstractNumId w:val="1"/>
  </w:num>
  <w:num w:numId="9" w16cid:durableId="117337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E5B9E"/>
    <w:rsid w:val="008C64EC"/>
    <w:rsid w:val="00AA1D8D"/>
    <w:rsid w:val="00B47730"/>
    <w:rsid w:val="00CB0664"/>
    <w:rsid w:val="00E62F4A"/>
    <w:rsid w:val="00F55A7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B089C"/>
  <w14:defaultImageDpi w14:val="300"/>
  <w15:docId w15:val="{C9868509-8A26-4333-BC1B-CB5907B9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643</Words>
  <Characters>643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祐哉 川口</cp:lastModifiedBy>
  <cp:revision>2</cp:revision>
  <dcterms:created xsi:type="dcterms:W3CDTF">2013-12-23T23:15:00Z</dcterms:created>
  <dcterms:modified xsi:type="dcterms:W3CDTF">2025-11-22T07:04:00Z</dcterms:modified>
  <cp:category/>
</cp:coreProperties>
</file>